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Elohim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Strong Tower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Jehovah, I AM, Yahweh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Lord is there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Shaddai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Judge of the whole 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Elyon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unchanging, Self existent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Kana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Strong Creator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Jehovah- El Elmeth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Adonai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Most High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Roi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Jehovah- Shammah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Jealous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Tower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lord is peace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Jehovah-Sabaoth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Lord is 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Jehovah- Jireh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God Almighty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Jehovah-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Lord is my Shepherd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Jehovah-Shalom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Lord of Hosts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Judge of the Whole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Jehovah-Maginnenu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Lord will provide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Jehovah-Rohi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The Lord is our defense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 God who sees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Lamb of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 Lord God of Truth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Messiah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2021-10-11T13:06:23Z</dcterms:created>
  <dcterms:modified xsi:type="dcterms:W3CDTF">2021-10-11T13:06:23Z</dcterms:modified>
</cp:coreProperties>
</file>