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Almighty    </w:t>
      </w:r>
      <w:r>
        <w:t xml:space="preserve">   Alpha    </w:t>
      </w:r>
      <w:r>
        <w:t xml:space="preserve">   Christ    </w:t>
      </w:r>
      <w:r>
        <w:t xml:space="preserve">   Father    </w:t>
      </w:r>
      <w:r>
        <w:t xml:space="preserve">   Good Shepherd    </w:t>
      </w:r>
      <w:r>
        <w:t xml:space="preserve">   Judge    </w:t>
      </w:r>
      <w:r>
        <w:t xml:space="preserve">   King    </w:t>
      </w:r>
      <w:r>
        <w:t xml:space="preserve">   Lamb of God    </w:t>
      </w:r>
      <w:r>
        <w:t xml:space="preserve">   Light    </w:t>
      </w:r>
      <w:r>
        <w:t xml:space="preserve">   Lord    </w:t>
      </w:r>
      <w:r>
        <w:t xml:space="preserve">   Messiah    </w:t>
      </w:r>
      <w:r>
        <w:t xml:space="preserve">   Most High    </w:t>
      </w:r>
      <w:r>
        <w:t xml:space="preserve">   Omega    </w:t>
      </w:r>
      <w:r>
        <w:t xml:space="preserve">   Savior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2021-10-11T13:05:28Z</dcterms:created>
  <dcterms:modified xsi:type="dcterms:W3CDTF">2021-10-11T13:05:28Z</dcterms:modified>
</cp:coreProperties>
</file>