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Names of God    </w:t>
      </w:r>
      <w:r>
        <w:t xml:space="preserve">   Small Group    </w:t>
      </w:r>
      <w:r>
        <w:t xml:space="preserve">   The LORD Who Heals    </w:t>
      </w:r>
      <w:r>
        <w:t xml:space="preserve">   David    </w:t>
      </w:r>
      <w:r>
        <w:t xml:space="preserve">   Moses    </w:t>
      </w:r>
      <w:r>
        <w:t xml:space="preserve">   Exodus    </w:t>
      </w:r>
      <w:r>
        <w:t xml:space="preserve">   Psalm    </w:t>
      </w:r>
      <w:r>
        <w:t xml:space="preserve">   blind    </w:t>
      </w:r>
      <w:r>
        <w:t xml:space="preserve">   cure    </w:t>
      </w:r>
      <w:r>
        <w:t xml:space="preserve">   Emotional    </w:t>
      </w:r>
      <w:r>
        <w:t xml:space="preserve">   healing    </w:t>
      </w:r>
      <w:r>
        <w:t xml:space="preserve">   Jehovahrapha    </w:t>
      </w:r>
      <w:r>
        <w:t xml:space="preserve">   lame    </w:t>
      </w:r>
      <w:r>
        <w:t xml:space="preserve">   Physical    </w:t>
      </w:r>
      <w:r>
        <w:t xml:space="preserve">   Salvation    </w:t>
      </w:r>
      <w:r>
        <w:t xml:space="preserve">   sick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2021-10-11T13:05:00Z</dcterms:created>
  <dcterms:modified xsi:type="dcterms:W3CDTF">2021-10-11T13:05:00Z</dcterms:modified>
</cp:coreProperties>
</file>