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“Creator  speaks the world into existence (Genesis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Lord Will Provide"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proper name for God. Yahweh is present, accessible, near to those who call on Him for deliverance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"The Lord Our Righteousness”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“Lord” (Genesis 15:2; Judges 6:15)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"The Lord of Hosts"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Lord Who Sanctifies, Makes Holy"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, Mighty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“God Almighty,” God’s ultimate power over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Lord Our Banner"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Lord Our Shepherd"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"LORD God" signifying that He is the Lord of Lords.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“Most High" (Deuteronomy 26:19)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"The Lord Is There”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Messiah, Christ Jesus, God’s nature is without beginning or end,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Lord Who Heals"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Lord Our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"God of Seeing" He is a God who lives and sees 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2022-09-03T17:37:33Z</dcterms:created>
  <dcterms:modified xsi:type="dcterms:W3CDTF">2022-09-03T17:37:33Z</dcterms:modified>
</cp:coreProperties>
</file>