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 &amp;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Abba    </w:t>
      </w:r>
      <w:r>
        <w:t xml:space="preserve">   Almighty    </w:t>
      </w:r>
      <w:r>
        <w:t xml:space="preserve">   Alpha    </w:t>
      </w:r>
      <w:r>
        <w:t xml:space="preserve">   Comforter    </w:t>
      </w:r>
      <w:r>
        <w:t xml:space="preserve">   Counselor    </w:t>
      </w:r>
      <w:r>
        <w:t xml:space="preserve">   Creator    </w:t>
      </w:r>
      <w:r>
        <w:t xml:space="preserve">   Emmanuel    </w:t>
      </w:r>
      <w:r>
        <w:t xml:space="preserve">   Fortress    </w:t>
      </w:r>
      <w:r>
        <w:t xml:space="preserve">   Friend    </w:t>
      </w:r>
      <w:r>
        <w:t xml:space="preserve">   High Priest    </w:t>
      </w:r>
      <w:r>
        <w:t xml:space="preserve">   Holy One    </w:t>
      </w:r>
      <w:r>
        <w:t xml:space="preserve">   Jehovah    </w:t>
      </w:r>
      <w:r>
        <w:t xml:space="preserve">   King of Glory    </w:t>
      </w:r>
      <w:r>
        <w:t xml:space="preserve">   King of Kings    </w:t>
      </w:r>
      <w:r>
        <w:t xml:space="preserve">   Lamb of God    </w:t>
      </w:r>
      <w:r>
        <w:t xml:space="preserve">   Lily of the Valley    </w:t>
      </w:r>
      <w:r>
        <w:t xml:space="preserve">   Lord    </w:t>
      </w:r>
      <w:r>
        <w:t xml:space="preserve">   Love    </w:t>
      </w:r>
      <w:r>
        <w:t xml:space="preserve">   Messiah    </w:t>
      </w:r>
      <w:r>
        <w:t xml:space="preserve">   Omega    </w:t>
      </w:r>
      <w:r>
        <w:t xml:space="preserve">   Prince of Peace    </w:t>
      </w:r>
      <w:r>
        <w:t xml:space="preserve">   Redeemer    </w:t>
      </w:r>
      <w:r>
        <w:t xml:space="preserve">   Rock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 &amp; Jesus</dc:title>
  <dcterms:created xsi:type="dcterms:W3CDTF">2021-10-11T13:06:45Z</dcterms:created>
  <dcterms:modified xsi:type="dcterms:W3CDTF">2021-10-11T13:06:45Z</dcterms:modified>
</cp:coreProperties>
</file>