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 and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ADONAI    </w:t>
      </w:r>
      <w:r>
        <w:t xml:space="preserve">   ALPHA    </w:t>
      </w:r>
      <w:r>
        <w:t xml:space="preserve">   CHRIST    </w:t>
      </w:r>
      <w:r>
        <w:t xml:space="preserve">   CREATOR    </w:t>
      </w:r>
      <w:r>
        <w:t xml:space="preserve">   FATHER    </w:t>
      </w:r>
      <w:r>
        <w:t xml:space="preserve">   FRIEND    </w:t>
      </w:r>
      <w:r>
        <w:t xml:space="preserve">   GOD    </w:t>
      </w:r>
      <w:r>
        <w:t xml:space="preserve">   GOOD SHEPHERD    </w:t>
      </w:r>
      <w:r>
        <w:t xml:space="preserve">   HEALER    </w:t>
      </w:r>
      <w:r>
        <w:t xml:space="preserve">   HELPER    </w:t>
      </w:r>
      <w:r>
        <w:t xml:space="preserve">   JESUS    </w:t>
      </w:r>
      <w:r>
        <w:t xml:space="preserve">   JUDGE    </w:t>
      </w:r>
      <w:r>
        <w:t xml:space="preserve">   KING    </w:t>
      </w:r>
      <w:r>
        <w:t xml:space="preserve">   LIGHT    </w:t>
      </w:r>
      <w:r>
        <w:t xml:space="preserve">   LORD    </w:t>
      </w:r>
      <w:r>
        <w:t xml:space="preserve">   MESSIAH    </w:t>
      </w:r>
      <w:r>
        <w:t xml:space="preserve">   MOST HIGH    </w:t>
      </w:r>
      <w:r>
        <w:t xml:space="preserve">   OMEGA    </w:t>
      </w:r>
      <w:r>
        <w:t xml:space="preserve">   SAVIOUR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 and Jesus</dc:title>
  <dcterms:created xsi:type="dcterms:W3CDTF">2021-10-11T13:06:20Z</dcterms:created>
  <dcterms:modified xsi:type="dcterms:W3CDTF">2021-10-11T13:06:20Z</dcterms:modified>
</cp:coreProperties>
</file>