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God</w:t>
      </w:r>
    </w:p>
    <w:p>
      <w:pPr>
        <w:pStyle w:val="Questions"/>
      </w:pPr>
      <w:r>
        <w:t xml:space="preserve">1. CNAETIN FO DSAY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ONIAAD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EWHHAY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EOIHML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-EDAADSHIL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YRO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 YEONL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HAHOVJE HRIO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HEJHOAV AHMMASH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EHIOLM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2021-10-11T13:05:56Z</dcterms:created>
  <dcterms:modified xsi:type="dcterms:W3CDTF">2021-10-11T13:05:56Z</dcterms:modified>
</cp:coreProperties>
</file>