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Lord my banner of victory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Adonai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Lord and Master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Lord is ever present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Jireh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unchangeable, Intimate God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 Nissi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Lord my provider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Rapha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Lord my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Jehovah Shalom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Lord of hosts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Rohi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Lord my righteousness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Tsebaoth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Lord my healer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Shammah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Sovereign Mighty creator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  Mekaddesh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Lord my shepherd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Jehovah Tsidkenu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God most 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Elyon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Lord my Sanctifier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2021-10-11T13:05:45Z</dcterms:created>
  <dcterms:modified xsi:type="dcterms:W3CDTF">2021-10-11T13:05:45Z</dcterms:modified>
</cp:coreProperties>
</file>