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Elohim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Holy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Emeth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Lord My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Shaddai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Jealous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Jehovah Shammah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Lord of Heaven’s Armies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Jehovah Tsuri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Lord My Shield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Jehovah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Lord My Banner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Moshaah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Lord My 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Jehovah Jireh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Lord My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Kadosh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God of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Jehovah Nissi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 Am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Jehovah Shalom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God Of All Comfort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Nehkumah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Creator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Kanna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Lord Will Provide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Jehovah Roi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God Who Saves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Jehovah Uzzi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Lord Who Heals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Jehovah Ori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God All Powerful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Jehovah Rophe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Lord Is Peace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Jehovah Sabaoth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Lord is There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Jehovah Magen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God With 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Immanuel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Lord My Shepherd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2021-10-11T13:05:47Z</dcterms:created>
  <dcterms:modified xsi:type="dcterms:W3CDTF">2021-10-11T13:05:47Z</dcterms:modified>
</cp:coreProperties>
</file>