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allcomfort    </w:t>
      </w:r>
      <w:r>
        <w:t xml:space="preserve">   allpowerful    </w:t>
      </w:r>
      <w:r>
        <w:t xml:space="preserve">   breadoflife    </w:t>
      </w:r>
      <w:r>
        <w:t xml:space="preserve">   christ    </w:t>
      </w:r>
      <w:r>
        <w:t xml:space="preserve">   cornerstone    </w:t>
      </w:r>
      <w:r>
        <w:t xml:space="preserve">   creator    </w:t>
      </w:r>
      <w:r>
        <w:t xml:space="preserve">   father    </w:t>
      </w:r>
      <w:r>
        <w:t xml:space="preserve">   friend    </w:t>
      </w:r>
      <w:r>
        <w:t xml:space="preserve">   godwhosaves    </w:t>
      </w:r>
      <w:r>
        <w:t xml:space="preserve">   godwithus    </w:t>
      </w:r>
      <w:r>
        <w:t xml:space="preserve">   goodshepherd    </w:t>
      </w:r>
      <w:r>
        <w:t xml:space="preserve">   greatphysician    </w:t>
      </w:r>
      <w:r>
        <w:t xml:space="preserve">   helper    </w:t>
      </w:r>
      <w:r>
        <w:t xml:space="preserve">   holyone    </w:t>
      </w:r>
      <w:r>
        <w:t xml:space="preserve">   iam    </w:t>
      </w:r>
      <w:r>
        <w:t xml:space="preserve">   jealous    </w:t>
      </w:r>
      <w:r>
        <w:t xml:space="preserve">   kingofkings    </w:t>
      </w:r>
      <w:r>
        <w:t xml:space="preserve">   lightoftheworld    </w:t>
      </w:r>
      <w:r>
        <w:t xml:space="preserve">   lord    </w:t>
      </w:r>
      <w:r>
        <w:t xml:space="preserve">   lordofheavensarmies    </w:t>
      </w:r>
      <w:r>
        <w:t xml:space="preserve">   lordwhoheals    </w:t>
      </w:r>
      <w:r>
        <w:t xml:space="preserve">   master    </w:t>
      </w:r>
      <w:r>
        <w:t xml:space="preserve">   mybanner    </w:t>
      </w:r>
      <w:r>
        <w:t xml:space="preserve">   mylight    </w:t>
      </w:r>
      <w:r>
        <w:t xml:space="preserve">   myrock    </w:t>
      </w:r>
      <w:r>
        <w:t xml:space="preserve">   myshield    </w:t>
      </w:r>
      <w:r>
        <w:t xml:space="preserve">   mystrength    </w:t>
      </w:r>
      <w:r>
        <w:t xml:space="preserve">   peace    </w:t>
      </w:r>
      <w:r>
        <w:t xml:space="preserve">   princeofpeace    </w:t>
      </w:r>
      <w:r>
        <w:t xml:space="preserve">   provider    </w:t>
      </w:r>
      <w:r>
        <w:t xml:space="preserve">   resurrectionandlife    </w:t>
      </w:r>
      <w:r>
        <w:t xml:space="preserve">   savior    </w:t>
      </w:r>
      <w:r>
        <w:t xml:space="preserve">   servant    </w:t>
      </w:r>
      <w:r>
        <w:t xml:space="preserve">   sonofgod    </w:t>
      </w:r>
      <w:r>
        <w:t xml:space="preserve">   teacher    </w:t>
      </w:r>
      <w:r>
        <w:t xml:space="preserve">   thelordisthere    </w:t>
      </w:r>
      <w:r>
        <w:t xml:space="preserve">   theword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</dc:title>
  <dcterms:created xsi:type="dcterms:W3CDTF">2021-10-11T13:06:10Z</dcterms:created>
  <dcterms:modified xsi:type="dcterms:W3CDTF">2021-10-11T13:06:10Z</dcterms:modified>
</cp:coreProperties>
</file>