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Groups of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large confused group of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of persons forming one of the sides in a game or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in line of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basic social unit consisting of parents and their children, considered as a group, whether dwelling together or not: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number of people on a bus, usually all of the same type or all going to the same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large group of people who come from a particular place and are now living in many different parts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Social gathering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know one another or are related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assembly or council of citizens having the highest deliberative functions in a government, especially a legislative assembly of a state or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part of the population who either have no political opinions, or who do not express their political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group of people or things that are similar or related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guest or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national legislative body of the U.S., consisting of the Senate, or upper house, and the House of Representatives, or lower house, as a continuous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group of people or things that are related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who are gathered closely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closely connected group of people or things, often forming the central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group of persons elected or appointed to perform some service or function, as to investigate, report on, or act upon a particular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number of people</w:t>
            </w:r>
          </w:p>
        </w:tc>
      </w:tr>
    </w:tbl>
    <w:p>
      <w:pPr>
        <w:pStyle w:val="WordBankMedium"/>
      </w:pPr>
      <w:r>
        <w:t xml:space="preserve">   Array    </w:t>
      </w:r>
      <w:r>
        <w:t xml:space="preserve">   Busload    </w:t>
      </w:r>
      <w:r>
        <w:t xml:space="preserve">   Circle    </w:t>
      </w:r>
      <w:r>
        <w:t xml:space="preserve">   Collection    </w:t>
      </w:r>
      <w:r>
        <w:t xml:space="preserve">   Constellation     </w:t>
      </w:r>
      <w:r>
        <w:t xml:space="preserve">   Diaspora    </w:t>
      </w:r>
      <w:r>
        <w:t xml:space="preserve">   Huddle    </w:t>
      </w:r>
      <w:r>
        <w:t xml:space="preserve">   Horde    </w:t>
      </w:r>
      <w:r>
        <w:t xml:space="preserve">   Melee    </w:t>
      </w:r>
      <w:r>
        <w:t xml:space="preserve">   Nexus    </w:t>
      </w:r>
      <w:r>
        <w:t xml:space="preserve">   the silent majority     </w:t>
      </w:r>
      <w:r>
        <w:t xml:space="preserve">   Club    </w:t>
      </w:r>
      <w:r>
        <w:t xml:space="preserve">   Family    </w:t>
      </w:r>
      <w:r>
        <w:t xml:space="preserve">   Descendants    </w:t>
      </w:r>
      <w:r>
        <w:t xml:space="preserve">   Team    </w:t>
      </w:r>
      <w:r>
        <w:t xml:space="preserve">   Senate    </w:t>
      </w:r>
      <w:r>
        <w:t xml:space="preserve">   Congress    </w:t>
      </w:r>
      <w:r>
        <w:t xml:space="preserve">   committee    </w:t>
      </w:r>
      <w:r>
        <w:t xml:space="preserve">   Party    </w:t>
      </w:r>
      <w:r>
        <w:t xml:space="preserve">   company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Groups of People</dc:title>
  <dcterms:created xsi:type="dcterms:W3CDTF">2021-10-11T13:06:36Z</dcterms:created>
  <dcterms:modified xsi:type="dcterms:W3CDTF">2021-10-11T13:06:36Z</dcterms:modified>
</cp:coreProperties>
</file>