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Indigenous peoples/groups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Aikanã    </w:t>
      </w:r>
      <w:r>
        <w:t xml:space="preserve">   Bora    </w:t>
      </w:r>
      <w:r>
        <w:t xml:space="preserve">   Ticuna    </w:t>
      </w:r>
      <w:r>
        <w:t xml:space="preserve">   Apache    </w:t>
      </w:r>
      <w:r>
        <w:t xml:space="preserve">   Métis    </w:t>
      </w:r>
      <w:r>
        <w:t xml:space="preserve">   Hmong    </w:t>
      </w:r>
      <w:r>
        <w:t xml:space="preserve">   Maori    </w:t>
      </w:r>
      <w:r>
        <w:t xml:space="preserve">   Aleut    </w:t>
      </w:r>
      <w:r>
        <w:t xml:space="preserve">   Tats    </w:t>
      </w:r>
      <w:r>
        <w:t xml:space="preserve">   Yupik    </w:t>
      </w:r>
      <w:r>
        <w:t xml:space="preserve">   Greenlandic Inuit    </w:t>
      </w:r>
      <w:r>
        <w:t xml:space="preserve">   Twa    </w:t>
      </w:r>
      <w:r>
        <w:t xml:space="preserve">   First Nations    </w:t>
      </w:r>
      <w:r>
        <w:t xml:space="preserve">   Alaskan Natives    </w:t>
      </w:r>
      <w:r>
        <w:t xml:space="preserve">   Aboriginal    </w:t>
      </w:r>
      <w:r>
        <w:t xml:space="preserve">   Sami    </w:t>
      </w:r>
      <w:r>
        <w:t xml:space="preserve">   Inuit    </w:t>
      </w:r>
      <w:r>
        <w:t xml:space="preserve">   Ainu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Indigenous peoples/groups around the world </dc:title>
  <dcterms:created xsi:type="dcterms:W3CDTF">2021-10-11T13:06:12Z</dcterms:created>
  <dcterms:modified xsi:type="dcterms:W3CDTF">2021-10-11T13:06:12Z</dcterms:modified>
</cp:coreProperties>
</file>