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Head of the church    </w:t>
      </w:r>
      <w:r>
        <w:t xml:space="preserve">   Son of Abraham    </w:t>
      </w:r>
      <w:r>
        <w:t xml:space="preserve">   anointed one    </w:t>
      </w:r>
      <w:r>
        <w:t xml:space="preserve">   christ    </w:t>
      </w:r>
      <w:r>
        <w:t xml:space="preserve">   son of god    </w:t>
      </w:r>
      <w:r>
        <w:t xml:space="preserve">   judge    </w:t>
      </w:r>
      <w:r>
        <w:t xml:space="preserve">   son of david    </w:t>
      </w:r>
      <w:r>
        <w:t xml:space="preserve">   lion of the tribe of judah    </w:t>
      </w:r>
      <w:r>
        <w:t xml:space="preserve">   prophet    </w:t>
      </w:r>
      <w:r>
        <w:t xml:space="preserve">   mediator    </w:t>
      </w:r>
      <w:r>
        <w:t xml:space="preserve">   high priest    </w:t>
      </w:r>
      <w:r>
        <w:t xml:space="preserve">   holy one    </w:t>
      </w:r>
      <w:r>
        <w:t xml:space="preserve">   lamb of god    </w:t>
      </w:r>
      <w:r>
        <w:t xml:space="preserve">   passover lamb    </w:t>
      </w:r>
      <w:r>
        <w:t xml:space="preserve">   lord of lords    </w:t>
      </w:r>
      <w:r>
        <w:t xml:space="preserve">   king of kings    </w:t>
      </w:r>
      <w:r>
        <w:t xml:space="preserve">   Redeemer    </w:t>
      </w:r>
      <w:r>
        <w:t xml:space="preserve">   Deliverer    </w:t>
      </w:r>
      <w:r>
        <w:t xml:space="preserve">   Savior    </w:t>
      </w:r>
      <w:r>
        <w:t xml:space="preserve">   Messiah    </w:t>
      </w:r>
      <w:r>
        <w:t xml:space="preserve">   Promised One    </w:t>
      </w:r>
      <w:r>
        <w:t xml:space="preserve">   Seed    </w:t>
      </w:r>
      <w:r>
        <w:t xml:space="preserve">   God the Son    </w:t>
      </w:r>
      <w:r>
        <w:t xml:space="preserve">   Creator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</dc:title>
  <dcterms:created xsi:type="dcterms:W3CDTF">2021-10-11T13:06:24Z</dcterms:created>
  <dcterms:modified xsi:type="dcterms:W3CDTF">2021-10-11T13:06:24Z</dcterms:modified>
</cp:coreProperties>
</file>