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Head of the church    </w:t>
      </w:r>
      <w:r>
        <w:t xml:space="preserve">   Son of Abraham    </w:t>
      </w:r>
      <w:r>
        <w:t xml:space="preserve">   Anointed One    </w:t>
      </w:r>
      <w:r>
        <w:t xml:space="preserve">   Christ    </w:t>
      </w:r>
      <w:r>
        <w:t xml:space="preserve">   Son of God    </w:t>
      </w:r>
      <w:r>
        <w:t xml:space="preserve">   Judge    </w:t>
      </w:r>
      <w:r>
        <w:t xml:space="preserve">   Son of David    </w:t>
      </w:r>
      <w:r>
        <w:t xml:space="preserve">   Lion of the tribe of Judah    </w:t>
      </w:r>
      <w:r>
        <w:t xml:space="preserve">   Prophet    </w:t>
      </w:r>
      <w:r>
        <w:t xml:space="preserve">   Mediator    </w:t>
      </w:r>
      <w:r>
        <w:t xml:space="preserve">   High Priest    </w:t>
      </w:r>
      <w:r>
        <w:t xml:space="preserve">   Holy One    </w:t>
      </w:r>
      <w:r>
        <w:t xml:space="preserve">   Lamb of God    </w:t>
      </w:r>
      <w:r>
        <w:t xml:space="preserve">   Passover Lamb    </w:t>
      </w:r>
      <w:r>
        <w:t xml:space="preserve">   Lord of lords    </w:t>
      </w:r>
      <w:r>
        <w:t xml:space="preserve">   King of kings    </w:t>
      </w:r>
      <w:r>
        <w:t xml:space="preserve">   Redeemer    </w:t>
      </w:r>
      <w:r>
        <w:t xml:space="preserve">   Deliverer    </w:t>
      </w:r>
      <w:r>
        <w:t xml:space="preserve">   Savior    </w:t>
      </w:r>
      <w:r>
        <w:t xml:space="preserve">   Messiah    </w:t>
      </w:r>
      <w:r>
        <w:t xml:space="preserve">   Promised One    </w:t>
      </w:r>
      <w:r>
        <w:t xml:space="preserve">   Seed    </w:t>
      </w:r>
      <w:r>
        <w:t xml:space="preserve">   God the Son    </w:t>
      </w:r>
      <w:r>
        <w:t xml:space="preserve">   Creator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</dc:title>
  <dcterms:created xsi:type="dcterms:W3CDTF">2021-10-11T13:06:27Z</dcterms:created>
  <dcterms:modified xsi:type="dcterms:W3CDTF">2021-10-11T13:06:27Z</dcterms:modified>
</cp:coreProperties>
</file>