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supreme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gives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Decides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Tender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Incomparable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Forever and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</w:t>
            </w:r>
          </w:p>
        </w:tc>
      </w:tr>
    </w:tbl>
    <w:p>
      <w:pPr>
        <w:pStyle w:val="WordBankMedium"/>
      </w:pPr>
      <w:r>
        <w:t xml:space="preserve">   Emmanuel    </w:t>
      </w:r>
      <w:r>
        <w:t xml:space="preserve">   Faithful    </w:t>
      </w:r>
      <w:r>
        <w:t xml:space="preserve">   Hope    </w:t>
      </w:r>
      <w:r>
        <w:t xml:space="preserve">   Rock    </w:t>
      </w:r>
      <w:r>
        <w:t xml:space="preserve">   Shepherd    </w:t>
      </w:r>
      <w:r>
        <w:t xml:space="preserve">   Faithful    </w:t>
      </w:r>
      <w:r>
        <w:t xml:space="preserve">   Healer    </w:t>
      </w:r>
      <w:r>
        <w:t xml:space="preserve">   Judge    </w:t>
      </w:r>
      <w:r>
        <w:t xml:space="preserve">   Eternal    </w:t>
      </w:r>
      <w:r>
        <w:t xml:space="preserve">   Indescribable    </w:t>
      </w:r>
      <w:r>
        <w:t xml:space="preserve">   Truth    </w:t>
      </w:r>
      <w:r>
        <w:t xml:space="preserve">   Teacher    </w:t>
      </w:r>
      <w:r>
        <w:t xml:space="preserve">   Warrior    </w:t>
      </w:r>
      <w:r>
        <w:t xml:space="preserve">   Sovereign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2021-10-11T13:06:29Z</dcterms:created>
  <dcterms:modified xsi:type="dcterms:W3CDTF">2021-10-11T13:06:29Z</dcterms:modified>
</cp:coreProperties>
</file>