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Matthew 9:15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Revelation 17:14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8:12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10:11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1:29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Revelation 22:13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8:58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Revelation 1:8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Isaiah 7:14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Luke 19:10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 John 2:1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Hebrews 4:14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Luke 2:11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Acts 10:42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Revelation 5:5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 19:25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Psalm 118:22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Corinthians 9:15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Corinthians 10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1:41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6:35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Thessalonians 1:10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Timothy 2:5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Isaiah 9:6-7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John 1:1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2021-10-11T13:06:32Z</dcterms:created>
  <dcterms:modified xsi:type="dcterms:W3CDTF">2021-10-11T13:06:32Z</dcterms:modified>
</cp:coreProperties>
</file>