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10:11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Immanuel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1:29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Lamb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9:5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4:42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Revelation 19:16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Good Shepherd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Revelation 19:16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Faithful and 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Revelation 21:6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Alpha and Omega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1:23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Light of 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Revelation 1:8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Messiah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2:1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Revelation 19:11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8:58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Lord of Lords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1:41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King of 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2021-10-11T13:06:34Z</dcterms:created>
  <dcterms:modified xsi:type="dcterms:W3CDTF">2021-10-11T13:06:34Z</dcterms:modified>
</cp:coreProperties>
</file>