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Authority    </w:t>
      </w:r>
      <w:r>
        <w:t xml:space="preserve">   Beloved Son of God    </w:t>
      </w:r>
      <w:r>
        <w:t xml:space="preserve">   Bread of Life    </w:t>
      </w:r>
      <w:r>
        <w:t xml:space="preserve">   Bridegroom    </w:t>
      </w:r>
      <w:r>
        <w:t xml:space="preserve">   Chief Cornerstone    </w:t>
      </w:r>
      <w:r>
        <w:t xml:space="preserve">   Deliverer    </w:t>
      </w:r>
      <w:r>
        <w:t xml:space="preserve">   God the Son    </w:t>
      </w:r>
      <w:r>
        <w:t xml:space="preserve">   Head of the Church    </w:t>
      </w:r>
      <w:r>
        <w:t xml:space="preserve">   Immanuel    </w:t>
      </w:r>
      <w:r>
        <w:t xml:space="preserve">   Judge    </w:t>
      </w:r>
      <w:r>
        <w:t xml:space="preserve">   Lamb of God    </w:t>
      </w:r>
      <w:r>
        <w:t xml:space="preserve">   Light of the World    </w:t>
      </w:r>
      <w:r>
        <w:t xml:space="preserve">   Lion of the Tribe of Judah    </w:t>
      </w:r>
      <w:r>
        <w:t xml:space="preserve">   Lord of All    </w:t>
      </w:r>
      <w:r>
        <w:t xml:space="preserve">   Master    </w:t>
      </w:r>
      <w:r>
        <w:t xml:space="preserve">   Mediator    </w:t>
      </w:r>
      <w:r>
        <w:t xml:space="preserve">   Messiah    </w:t>
      </w:r>
      <w:r>
        <w:t xml:space="preserve">   Mighty God    </w:t>
      </w:r>
      <w:r>
        <w:t xml:space="preserve">   Prince of Peace    </w:t>
      </w:r>
      <w:r>
        <w:t xml:space="preserve">   Redeemer    </w:t>
      </w:r>
      <w:r>
        <w:t xml:space="preserve">   Risen Lord    </w:t>
      </w:r>
      <w:r>
        <w:t xml:space="preserve">   Rock    </w:t>
      </w:r>
      <w:r>
        <w:t xml:space="preserve">   Savior    </w:t>
      </w:r>
      <w:r>
        <w:t xml:space="preserve">   Son of Man    </w:t>
      </w:r>
      <w:r>
        <w:t xml:space="preserve">   Son of the Most High    </w:t>
      </w:r>
      <w:r>
        <w:t xml:space="preserve">   The Truth    </w:t>
      </w:r>
      <w:r>
        <w:t xml:space="preserve">   The Way    </w:t>
      </w:r>
      <w:r>
        <w:t xml:space="preserve">   The Word    </w:t>
      </w:r>
      <w:r>
        <w:t xml:space="preserve">   Wonderful Counselor,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2021-10-11T13:06:40Z</dcterms:created>
  <dcterms:modified xsi:type="dcterms:W3CDTF">2021-10-11T13:06:40Z</dcterms:modified>
</cp:coreProperties>
</file>