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Almighty    </w:t>
      </w:r>
      <w:r>
        <w:t xml:space="preserve">   Alpha and Omega    </w:t>
      </w:r>
      <w:r>
        <w:t xml:space="preserve">   Counselor    </w:t>
      </w:r>
      <w:r>
        <w:t xml:space="preserve">   Dayspring    </w:t>
      </w:r>
      <w:r>
        <w:t xml:space="preserve">   Deliverer    </w:t>
      </w:r>
      <w:r>
        <w:t xml:space="preserve">   Everlasting Father    </w:t>
      </w:r>
      <w:r>
        <w:t xml:space="preserve">   Holy One    </w:t>
      </w:r>
      <w:r>
        <w:t xml:space="preserve">   Immanuel    </w:t>
      </w:r>
      <w:r>
        <w:t xml:space="preserve">   Jehovah    </w:t>
      </w:r>
      <w:r>
        <w:t xml:space="preserve">   King of kings    </w:t>
      </w:r>
      <w:r>
        <w:t xml:space="preserve">   Lamb of God    </w:t>
      </w:r>
      <w:r>
        <w:t xml:space="preserve">   Life    </w:t>
      </w:r>
      <w:r>
        <w:t xml:space="preserve">   Lion of Judah    </w:t>
      </w:r>
      <w:r>
        <w:t xml:space="preserve">   Merciful    </w:t>
      </w:r>
      <w:r>
        <w:t xml:space="preserve">   Messiah    </w:t>
      </w:r>
      <w:r>
        <w:t xml:space="preserve">   Prince of Peace    </w:t>
      </w:r>
      <w:r>
        <w:t xml:space="preserve">   Redeemer    </w:t>
      </w:r>
      <w:r>
        <w:t xml:space="preserve">   Righteousness    </w:t>
      </w:r>
      <w:r>
        <w:t xml:space="preserve">   Rock    </w:t>
      </w:r>
      <w:r>
        <w:t xml:space="preserve">   Savior    </w:t>
      </w:r>
      <w:r>
        <w:t xml:space="preserve">   Shiloh    </w:t>
      </w:r>
      <w:r>
        <w:t xml:space="preserve">   Truth    </w:t>
      </w:r>
      <w:r>
        <w:t xml:space="preserve">   Way    </w:t>
      </w:r>
      <w:r>
        <w:t xml:space="preserve">   Wonderful    </w:t>
      </w:r>
      <w:r>
        <w:t xml:space="preserve">   Word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2021-10-11T13:05:23Z</dcterms:created>
  <dcterms:modified xsi:type="dcterms:W3CDTF">2021-10-11T13:05:23Z</dcterms:modified>
</cp:coreProperties>
</file>