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Light of the World    </w:t>
      </w:r>
      <w:r>
        <w:t xml:space="preserve">   I am    </w:t>
      </w:r>
      <w:r>
        <w:t xml:space="preserve">   Deliverer    </w:t>
      </w:r>
      <w:r>
        <w:t xml:space="preserve">   Bread of Life    </w:t>
      </w:r>
      <w:r>
        <w:t xml:space="preserve">   Christ    </w:t>
      </w:r>
      <w:r>
        <w:t xml:space="preserve">   Emmanuel    </w:t>
      </w:r>
      <w:r>
        <w:t xml:space="preserve">   Jesus    </w:t>
      </w:r>
      <w:r>
        <w:t xml:space="preserve">   Son of God    </w:t>
      </w:r>
      <w:r>
        <w:t xml:space="preserve">   Alpha and Omega    </w:t>
      </w:r>
      <w:r>
        <w:t xml:space="preserve">   Lamb of God    </w:t>
      </w:r>
      <w:r>
        <w:t xml:space="preserve">   Good Sheperd    </w:t>
      </w:r>
      <w:r>
        <w:t xml:space="preserve">   Everlasting Father    </w:t>
      </w:r>
      <w:r>
        <w:t xml:space="preserve">   Redeemer    </w:t>
      </w:r>
      <w:r>
        <w:t xml:space="preserve">   Creator    </w:t>
      </w:r>
      <w:r>
        <w:t xml:space="preserve">   Prince of Peace    </w:t>
      </w:r>
      <w:r>
        <w:t xml:space="preserve">   Mighty God    </w:t>
      </w:r>
      <w:r>
        <w:t xml:space="preserve">   Wonderful Counselor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2021-12-11T03:44:15Z</dcterms:created>
  <dcterms:modified xsi:type="dcterms:W3CDTF">2021-12-11T03:44:15Z</dcterms:modified>
</cp:coreProperties>
</file>