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Passover    </w:t>
      </w:r>
      <w:r>
        <w:t xml:space="preserve">   comforter    </w:t>
      </w:r>
      <w:r>
        <w:t xml:space="preserve">   Salvation    </w:t>
      </w:r>
      <w:r>
        <w:t xml:space="preserve">   rock    </w:t>
      </w:r>
      <w:r>
        <w:t xml:space="preserve">   Lion of Judah    </w:t>
      </w:r>
      <w:r>
        <w:t xml:space="preserve">   Healer    </w:t>
      </w:r>
      <w:r>
        <w:t xml:space="preserve">   Prince of Peace    </w:t>
      </w:r>
      <w:r>
        <w:t xml:space="preserve">   Mediator    </w:t>
      </w:r>
      <w:r>
        <w:t xml:space="preserve">   Savior    </w:t>
      </w:r>
      <w:r>
        <w:t xml:space="preserve">   Emmanuel    </w:t>
      </w:r>
      <w:r>
        <w:t xml:space="preserve">   shepherd    </w:t>
      </w:r>
      <w:r>
        <w:t xml:space="preserve">   cornerstone    </w:t>
      </w:r>
      <w:r>
        <w:t xml:space="preserve">   Christ    </w:t>
      </w:r>
      <w:r>
        <w:t xml:space="preserve">   morning star    </w:t>
      </w:r>
      <w:r>
        <w:t xml:space="preserve">   bread of life    </w:t>
      </w:r>
      <w:r>
        <w:t xml:space="preserve">   beloved son    </w:t>
      </w:r>
      <w:r>
        <w:t xml:space="preserve">   almighty    </w:t>
      </w:r>
      <w:r>
        <w:t xml:space="preserve">   author    </w:t>
      </w:r>
      <w:r>
        <w:t xml:space="preserve">   Lord    </w:t>
      </w:r>
      <w:r>
        <w:t xml:space="preserve">   living water    </w:t>
      </w:r>
      <w:r>
        <w:t xml:space="preserve">   word    </w:t>
      </w:r>
      <w:r>
        <w:t xml:space="preserve">   alpha    </w:t>
      </w:r>
      <w:r>
        <w:t xml:space="preserve">   Iam    </w:t>
      </w:r>
      <w:r>
        <w:t xml:space="preserve">   vine    </w:t>
      </w:r>
      <w:r>
        <w:t xml:space="preserve">   truth    </w:t>
      </w:r>
      <w:r>
        <w:t xml:space="preserve">   light    </w:t>
      </w:r>
      <w:r>
        <w:t xml:space="preserve">   redeemer    </w:t>
      </w:r>
      <w:r>
        <w:t xml:space="preserve">   Holy    </w:t>
      </w:r>
      <w:r>
        <w:t xml:space="preserve">   faithfulOne    </w:t>
      </w:r>
      <w:r>
        <w:t xml:space="preserve">   Son of God    </w:t>
      </w:r>
      <w:r>
        <w:t xml:space="preserve">   Lamb of God    </w:t>
      </w:r>
      <w:r>
        <w:t xml:space="preserve">   Jesus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2021-10-11T13:04:55Z</dcterms:created>
  <dcterms:modified xsi:type="dcterms:W3CDTF">2021-10-11T13:04:55Z</dcterms:modified>
</cp:coreProperties>
</file>