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Son receives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other participants in Daniel's vision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role of Divine Destiny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in God's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us both divine and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Roles of Divine Destiny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participants in Daniel's 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 who had a vision of Son of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 Book using Son of Man most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sows the seed of God's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us the second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Jesus used most often for Himself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Enemy of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role of Divine Destiny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2021-10-11T13:05:38Z</dcterms:created>
  <dcterms:modified xsi:type="dcterms:W3CDTF">2021-10-11T13:05:38Z</dcterms:modified>
</cp:coreProperties>
</file>