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Teacher    </w:t>
      </w:r>
      <w:r>
        <w:t xml:space="preserve">   Son of God    </w:t>
      </w:r>
      <w:r>
        <w:t xml:space="preserve">   Risen One    </w:t>
      </w:r>
      <w:r>
        <w:t xml:space="preserve">   Alpha and Omega    </w:t>
      </w:r>
      <w:r>
        <w:t xml:space="preserve">   Lord    </w:t>
      </w:r>
      <w:r>
        <w:t xml:space="preserve">   Christ    </w:t>
      </w:r>
      <w:r>
        <w:t xml:space="preserve">   Way Truth and Life    </w:t>
      </w:r>
      <w:r>
        <w:t xml:space="preserve">   Word    </w:t>
      </w:r>
      <w:r>
        <w:t xml:space="preserve">   Messiah    </w:t>
      </w:r>
      <w:r>
        <w:t xml:space="preserve">   King of Israel    </w:t>
      </w:r>
      <w:r>
        <w:t xml:space="preserve">   Adonai    </w:t>
      </w:r>
      <w:r>
        <w:t xml:space="preserve">   I AM    </w:t>
      </w:r>
      <w:r>
        <w:t xml:space="preserve">   Savior    </w:t>
      </w:r>
      <w:r>
        <w:t xml:space="preserve">   Root of David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2021-10-11T13:05:47Z</dcterms:created>
  <dcterms:modified xsi:type="dcterms:W3CDTF">2021-10-11T13:05:47Z</dcterms:modified>
</cp:coreProperties>
</file>