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 Advent</w:t>
      </w:r>
    </w:p>
    <w:p>
      <w:pPr>
        <w:pStyle w:val="Questions"/>
      </w:pPr>
      <w:r>
        <w:t xml:space="preserve">1. NBRACH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LAUMMEEN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LIGTH OF ETH ORDLW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NREICP OF CEEAP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ODOG SREHHPDE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PAAHL ADN OMEAG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ORATRCE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IDERFN FO ISNNERS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RUET VNIE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OAUHTR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VIINGL RWOD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IGAEM OF TEH VBSLIIIEN DGO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GILAEVTENSR ATFHER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OVRSAI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IHBRGT ADN RONIMGN RTAS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LBMA FO IALDEG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LNOI FO DAHJU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AERBD OF EFIL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ROCK OF ESAG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ONCARH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NIGVIL TERAW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KIGN OF HTE ESJW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OSN FO HET GSHTHIE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BLUNASKEEPA IFGT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 Advent</dc:title>
  <dcterms:created xsi:type="dcterms:W3CDTF">2021-12-03T03:28:58Z</dcterms:created>
  <dcterms:modified xsi:type="dcterms:W3CDTF">2021-12-03T03:28:58Z</dcterms:modified>
</cp:coreProperties>
</file>