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Alpha and Omega    </w:t>
      </w:r>
      <w:r>
        <w:t xml:space="preserve">   Annointed One    </w:t>
      </w:r>
      <w:r>
        <w:t xml:space="preserve">   Beginning and the End    </w:t>
      </w:r>
      <w:r>
        <w:t xml:space="preserve">   Bread of life    </w:t>
      </w:r>
      <w:r>
        <w:t xml:space="preserve">   Counselor    </w:t>
      </w:r>
      <w:r>
        <w:t xml:space="preserve">   Creator    </w:t>
      </w:r>
      <w:r>
        <w:t xml:space="preserve">   Deliverer    </w:t>
      </w:r>
      <w:r>
        <w:t xml:space="preserve">   Firstborn    </w:t>
      </w:r>
      <w:r>
        <w:t xml:space="preserve">   Good Shepherd    </w:t>
      </w:r>
      <w:r>
        <w:t xml:space="preserve">   Jehova    </w:t>
      </w:r>
      <w:r>
        <w:t xml:space="preserve">   King of Israel    </w:t>
      </w:r>
      <w:r>
        <w:t xml:space="preserve">   Lamb of God    </w:t>
      </w:r>
      <w:r>
        <w:t xml:space="preserve">   Light of the World    </w:t>
      </w:r>
      <w:r>
        <w:t xml:space="preserve">   Living Water    </w:t>
      </w:r>
      <w:r>
        <w:t xml:space="preserve">   Lord    </w:t>
      </w:r>
      <w:r>
        <w:t xml:space="preserve">   Mediator    </w:t>
      </w:r>
      <w:r>
        <w:t xml:space="preserve">   Messiah    </w:t>
      </w:r>
      <w:r>
        <w:t xml:space="preserve">   Only Begotten    </w:t>
      </w:r>
      <w:r>
        <w:t xml:space="preserve">   Prince of Peace    </w:t>
      </w:r>
      <w:r>
        <w:t xml:space="preserve">   Redeemer    </w:t>
      </w:r>
      <w:r>
        <w:t xml:space="preserve">   Rock    </w:t>
      </w:r>
      <w:r>
        <w:t xml:space="preserve">   Savior    </w:t>
      </w:r>
      <w:r>
        <w:t xml:space="preserve">   Second comforter    </w:t>
      </w:r>
      <w:r>
        <w:t xml:space="preserve">   Son of God    </w:t>
      </w:r>
      <w:r>
        <w:t xml:space="preserve">   Son of Man    </w:t>
      </w:r>
      <w:r>
        <w:t xml:space="preserve">   The Mighty God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 Christ</dc:title>
  <dcterms:created xsi:type="dcterms:W3CDTF">2021-10-11T13:06:17Z</dcterms:created>
  <dcterms:modified xsi:type="dcterms:W3CDTF">2021-10-11T13:06:17Z</dcterms:modified>
</cp:coreProperties>
</file>