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Son of the Most High    </w:t>
      </w:r>
      <w:r>
        <w:t xml:space="preserve">   Our Righteousness    </w:t>
      </w:r>
      <w:r>
        <w:t xml:space="preserve">   Son of God    </w:t>
      </w:r>
      <w:r>
        <w:t xml:space="preserve">   Holy Child    </w:t>
      </w:r>
      <w:r>
        <w:t xml:space="preserve">   Lord of Lords    </w:t>
      </w:r>
      <w:r>
        <w:t xml:space="preserve">   Bread of Life    </w:t>
      </w:r>
      <w:r>
        <w:t xml:space="preserve">   Lion of Judah    </w:t>
      </w:r>
      <w:r>
        <w:t xml:space="preserve">   Redeemer    </w:t>
      </w:r>
      <w:r>
        <w:t xml:space="preserve">   Immanuel    </w:t>
      </w:r>
      <w:r>
        <w:t xml:space="preserve">   Messiah    </w:t>
      </w:r>
      <w:r>
        <w:t xml:space="preserve">   Lord of All    </w:t>
      </w:r>
      <w:r>
        <w:t xml:space="preserve">   Prince of Peace    </w:t>
      </w:r>
      <w:r>
        <w:t xml:space="preserve">   Good Shepherd    </w:t>
      </w:r>
      <w:r>
        <w:t xml:space="preserve">   Lamb of God    </w:t>
      </w:r>
      <w:r>
        <w:t xml:space="preserve">   King of Kings    </w:t>
      </w:r>
      <w:r>
        <w:t xml:space="preserve">   Christ    </w:t>
      </w:r>
      <w:r>
        <w:t xml:space="preserve">   Savior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2021-10-11T13:05:08Z</dcterms:created>
  <dcterms:modified xsi:type="dcterms:W3CDTF">2021-10-11T13:05:08Z</dcterms:modified>
</cp:coreProperties>
</file>