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Master    </w:t>
      </w:r>
      <w:r>
        <w:t xml:space="preserve">   King of Kings    </w:t>
      </w:r>
      <w:r>
        <w:t xml:space="preserve">   Great High Priest    </w:t>
      </w:r>
      <w:r>
        <w:t xml:space="preserve">   Friend    </w:t>
      </w:r>
      <w:r>
        <w:t xml:space="preserve">   Servant    </w:t>
      </w:r>
      <w:r>
        <w:t xml:space="preserve">   Christ    </w:t>
      </w:r>
      <w:r>
        <w:t xml:space="preserve">   Jesus    </w:t>
      </w:r>
      <w:r>
        <w:t xml:space="preserve">   Savior    </w:t>
      </w:r>
      <w:r>
        <w:t xml:space="preserve">   Word    </w:t>
      </w:r>
      <w:r>
        <w:t xml:space="preserve">   Immanuel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2021-10-11T13:06:00Z</dcterms:created>
  <dcterms:modified xsi:type="dcterms:W3CDTF">2021-10-11T13:06:00Z</dcterms:modified>
</cp:coreProperties>
</file>