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Names of Jesus for AWANA Girl's!!!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Almighty God    </w:t>
      </w:r>
      <w:r>
        <w:t xml:space="preserve">   Alpha &amp; Omega    </w:t>
      </w:r>
      <w:r>
        <w:t xml:space="preserve">   Bread of Life    </w:t>
      </w:r>
      <w:r>
        <w:t xml:space="preserve">   Everlasting Father    </w:t>
      </w:r>
      <w:r>
        <w:t xml:space="preserve">   Good Shepherd    </w:t>
      </w:r>
      <w:r>
        <w:t xml:space="preserve">   Great High Priest    </w:t>
      </w:r>
      <w:r>
        <w:t xml:space="preserve">   Holy One    </w:t>
      </w:r>
      <w:r>
        <w:t xml:space="preserve">   Holy Spirit    </w:t>
      </w:r>
      <w:r>
        <w:t xml:space="preserve">   I Am    </w:t>
      </w:r>
      <w:r>
        <w:t xml:space="preserve">   Image of God    </w:t>
      </w:r>
      <w:r>
        <w:t xml:space="preserve">   Immanuel    </w:t>
      </w:r>
      <w:r>
        <w:t xml:space="preserve">   Jehovah    </w:t>
      </w:r>
      <w:r>
        <w:t xml:space="preserve">   Jesus Christ    </w:t>
      </w:r>
      <w:r>
        <w:t xml:space="preserve">   King of Kings    </w:t>
      </w:r>
      <w:r>
        <w:t xml:space="preserve">   Light of the World    </w:t>
      </w:r>
      <w:r>
        <w:t xml:space="preserve">   LORD of LORDS    </w:t>
      </w:r>
      <w:r>
        <w:t xml:space="preserve">   Messiah    </w:t>
      </w:r>
      <w:r>
        <w:t xml:space="preserve">   Prince of Peace    </w:t>
      </w:r>
      <w:r>
        <w:t xml:space="preserve">   Rock    </w:t>
      </w:r>
      <w:r>
        <w:t xml:space="preserve">   Savior    </w:t>
      </w:r>
      <w:r>
        <w:t xml:space="preserve">   Son of God    </w:t>
      </w:r>
      <w:r>
        <w:t xml:space="preserve">   Son of man    </w:t>
      </w:r>
      <w:r>
        <w:t xml:space="preserve">   Wonderful Counseler    </w:t>
      </w:r>
      <w:r>
        <w:t xml:space="preserve">   Word of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Jesus for AWANA Girl's!!! </dc:title>
  <dcterms:created xsi:type="dcterms:W3CDTF">2021-10-11T13:08:27Z</dcterms:created>
  <dcterms:modified xsi:type="dcterms:W3CDTF">2021-10-11T13:08:27Z</dcterms:modified>
</cp:coreProperties>
</file>