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Krishna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purushottama    </w:t>
      </w:r>
      <w:r>
        <w:t xml:space="preserve">   rasbihari    </w:t>
      </w:r>
      <w:r>
        <w:t xml:space="preserve">   muralimanohara    </w:t>
      </w:r>
      <w:r>
        <w:t xml:space="preserve">   madanamohana    </w:t>
      </w:r>
      <w:r>
        <w:t xml:space="preserve">   kanha    </w:t>
      </w:r>
      <w:r>
        <w:t xml:space="preserve">   hrishikesha    </w:t>
      </w:r>
      <w:r>
        <w:t xml:space="preserve">   ghanashyama    </w:t>
      </w:r>
      <w:r>
        <w:t xml:space="preserve">   gauranga    </w:t>
      </w:r>
      <w:r>
        <w:t xml:space="preserve">   murari    </w:t>
      </w:r>
      <w:r>
        <w:t xml:space="preserve">   jagannath    </w:t>
      </w:r>
      <w:r>
        <w:t xml:space="preserve">   hari    </w:t>
      </w:r>
      <w:r>
        <w:t xml:space="preserve">   gopala    </w:t>
      </w:r>
      <w:r>
        <w:t xml:space="preserve">   govinda    </w:t>
      </w:r>
      <w:r>
        <w:t xml:space="preserve">   krishna    </w:t>
      </w:r>
      <w:r>
        <w:t xml:space="preserve">   keshava    </w:t>
      </w:r>
      <w:r>
        <w:t xml:space="preserve">   madhava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Krishna</dc:title>
  <dcterms:created xsi:type="dcterms:W3CDTF">2021-10-11T13:07:10Z</dcterms:created>
  <dcterms:modified xsi:type="dcterms:W3CDTF">2021-10-11T13:07:10Z</dcterms:modified>
</cp:coreProperties>
</file>