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Mathematicians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plato    </w:t>
      </w:r>
      <w:r>
        <w:t xml:space="preserve">   leonardo    </w:t>
      </w:r>
      <w:r>
        <w:t xml:space="preserve">   lee    </w:t>
      </w:r>
      <w:r>
        <w:t xml:space="preserve">   William    </w:t>
      </w:r>
      <w:r>
        <w:t xml:space="preserve">   Brahmagupta    </w:t>
      </w:r>
      <w:r>
        <w:t xml:space="preserve">   Aryabhata    </w:t>
      </w:r>
      <w:r>
        <w:t xml:space="preserve">   Pythagoras    </w:t>
      </w:r>
      <w:r>
        <w:t xml:space="preserve">   Ramanujan    </w:t>
      </w:r>
      <w:r>
        <w:t xml:space="preserve">   Euclid    </w:t>
      </w:r>
      <w:r>
        <w:t xml:space="preserve">   Mathematician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Mathematicians</dc:title>
  <dcterms:created xsi:type="dcterms:W3CDTF">2021-10-11T13:06:39Z</dcterms:created>
  <dcterms:modified xsi:type="dcterms:W3CDTF">2021-10-11T13:06:39Z</dcterms:modified>
</cp:coreProperties>
</file>