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twelfth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eighth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tenth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eleventh 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fifth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month of the year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ninth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third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sixth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fourth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second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seventh month of the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Months</dc:title>
  <dcterms:created xsi:type="dcterms:W3CDTF">2021-10-11T13:08:25Z</dcterms:created>
  <dcterms:modified xsi:type="dcterms:W3CDTF">2021-10-11T13:08:25Z</dcterms:modified>
</cp:coreProperties>
</file>