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Napkin Folds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Bishops Hat    </w:t>
      </w:r>
      <w:r>
        <w:t xml:space="preserve">   Buffet Fold    </w:t>
      </w:r>
      <w:r>
        <w:t xml:space="preserve">   Bunny    </w:t>
      </w:r>
      <w:r>
        <w:t xml:space="preserve">   Christmas Tree    </w:t>
      </w:r>
      <w:r>
        <w:t xml:space="preserve">   Dress Shirt    </w:t>
      </w:r>
      <w:r>
        <w:t xml:space="preserve">   Envelope    </w:t>
      </w:r>
      <w:r>
        <w:t xml:space="preserve">   Fan    </w:t>
      </w:r>
      <w:r>
        <w:t xml:space="preserve">   Necktie    </w:t>
      </w:r>
      <w:r>
        <w:t xml:space="preserve">   Peacock    </w:t>
      </w:r>
      <w:r>
        <w:t xml:space="preserve">   Pinwheels    </w:t>
      </w:r>
      <w:r>
        <w:t xml:space="preserve">   Rose    </w:t>
      </w:r>
      <w:r>
        <w:t xml:space="preserve">   Rosebud    </w:t>
      </w:r>
      <w:r>
        <w:t xml:space="preserve">   Snowflake    </w:t>
      </w:r>
      <w:r>
        <w:t xml:space="preserve">   Triple Pocket    </w:t>
      </w:r>
      <w:r>
        <w:t xml:space="preserve">   Tuxedo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Napkin Folds</dc:title>
  <dcterms:created xsi:type="dcterms:W3CDTF">2021-10-11T13:07:15Z</dcterms:created>
  <dcterms:modified xsi:type="dcterms:W3CDTF">2021-10-11T13:07:15Z</dcterms:modified>
</cp:coreProperties>
</file>