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Nebulas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Carina    </w:t>
      </w:r>
      <w:r>
        <w:t xml:space="preserve">   Cats eye    </w:t>
      </w:r>
      <w:r>
        <w:t xml:space="preserve">   Crab    </w:t>
      </w:r>
      <w:r>
        <w:t xml:space="preserve">   Dumbbell    </w:t>
      </w:r>
      <w:r>
        <w:t xml:space="preserve">   Eagle    </w:t>
      </w:r>
      <w:r>
        <w:t xml:space="preserve">   Eskimo    </w:t>
      </w:r>
      <w:r>
        <w:t xml:space="preserve">   Ghost    </w:t>
      </w:r>
      <w:r>
        <w:t xml:space="preserve">   Helix    </w:t>
      </w:r>
      <w:r>
        <w:t xml:space="preserve">   Horsehead    </w:t>
      </w:r>
      <w:r>
        <w:t xml:space="preserve">   Lagoon    </w:t>
      </w:r>
      <w:r>
        <w:t xml:space="preserve">   Omega    </w:t>
      </w:r>
      <w:r>
        <w:t xml:space="preserve">   Orion    </w:t>
      </w:r>
      <w:r>
        <w:t xml:space="preserve">   Owl    </w:t>
      </w:r>
      <w:r>
        <w:t xml:space="preserve">   Red square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Nebulas</dc:title>
  <dcterms:created xsi:type="dcterms:W3CDTF">2021-10-11T13:08:19Z</dcterms:created>
  <dcterms:modified xsi:type="dcterms:W3CDTF">2021-10-11T13:08:19Z</dcterms:modified>
</cp:coreProperties>
</file>