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Names of Officials in ACTS</w:t>
      </w:r>
    </w:p>
    <w:p>
      <w:pPr>
        <w:pStyle w:val="Questions"/>
      </w:pPr>
      <w:r>
        <w:t xml:space="preserve">1. RHODE GRAPIPA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IREEBNCE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ITSOEUHPHL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ANAANSI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PPSHAIAR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LEAGAMIL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ALUP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AINANSA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EAENAS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SORCAD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TITAABH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LIEUNSROC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ABSRBNAA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ASBUAG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NJHO RAKM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YHOTTIM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ISALS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LSUAICDU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LPIRIACSL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LUAQLAI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OPSOALL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TEMESIDRU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NAANSAI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ELFIX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TESSUF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26. TCSRHRIASUA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27. EIRPHESAS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28. ASDUSECE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of Officials in ACTS</dc:title>
  <dcterms:created xsi:type="dcterms:W3CDTF">2021-10-11T13:07:03Z</dcterms:created>
  <dcterms:modified xsi:type="dcterms:W3CDTF">2021-10-11T13:07:03Z</dcterms:modified>
</cp:coreProperties>
</file>