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Polygons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add up to 720° has 6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also called a Undecagon, has 11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regular polygon of this shape has the interior angle of 108°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twice the amount of sides more than what a quadrilateral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shape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angles add up to 180 degrees, has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also known as a septagon since it has 7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12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10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regular polygon of this shape has an interior angle of 140°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Polygons Crossword</dc:title>
  <dcterms:created xsi:type="dcterms:W3CDTF">2021-10-11T13:05:21Z</dcterms:created>
  <dcterms:modified xsi:type="dcterms:W3CDTF">2021-10-11T13:05:21Z</dcterms:modified>
</cp:coreProperties>
</file>