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Names of 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Archery    </w:t>
      </w:r>
      <w:r>
        <w:t xml:space="preserve">   Basketball    </w:t>
      </w:r>
      <w:r>
        <w:t xml:space="preserve">   Cricket    </w:t>
      </w:r>
      <w:r>
        <w:t xml:space="preserve">   Discus    </w:t>
      </w:r>
      <w:r>
        <w:t xml:space="preserve">   Go Karting    </w:t>
      </w:r>
      <w:r>
        <w:t xml:space="preserve">   Golf    </w:t>
      </w:r>
      <w:r>
        <w:t xml:space="preserve">   High Jump    </w:t>
      </w:r>
      <w:r>
        <w:t xml:space="preserve">   Hockey    </w:t>
      </w:r>
      <w:r>
        <w:t xml:space="preserve">   Javelin    </w:t>
      </w:r>
      <w:r>
        <w:t xml:space="preserve">   Long Jump    </w:t>
      </w:r>
      <w:r>
        <w:t xml:space="preserve">   Netball    </w:t>
      </w:r>
      <w:r>
        <w:t xml:space="preserve">   Rugby League    </w:t>
      </w:r>
      <w:r>
        <w:t xml:space="preserve">   Rugby Union    </w:t>
      </w:r>
      <w:r>
        <w:t xml:space="preserve">   Soccer    </w:t>
      </w:r>
      <w:r>
        <w:t xml:space="preserve">   Tennis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of Sport</dc:title>
  <dcterms:created xsi:type="dcterms:W3CDTF">2021-10-11T13:06:06Z</dcterms:created>
  <dcterms:modified xsi:type="dcterms:W3CDTF">2021-10-11T13:06:06Z</dcterms:modified>
</cp:coreProperties>
</file>