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Names of artists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SHAWN MENDES    </w:t>
      </w:r>
      <w:r>
        <w:t xml:space="preserve">   ADELE    </w:t>
      </w:r>
      <w:r>
        <w:t xml:space="preserve">   RIHANNA    </w:t>
      </w:r>
      <w:r>
        <w:t xml:space="preserve">   CHRISTINA AGUILERA    </w:t>
      </w:r>
      <w:r>
        <w:t xml:space="preserve">   BRITNEY SPEARS    </w:t>
      </w:r>
      <w:r>
        <w:t xml:space="preserve">   BRUNO MARS    </w:t>
      </w:r>
      <w:r>
        <w:t xml:space="preserve">   JUSTIN BIEBER    </w:t>
      </w:r>
      <w:r>
        <w:t xml:space="preserve">   MARRON FIVE    </w:t>
      </w:r>
      <w:r>
        <w:t xml:space="preserve">   WINNIE KHUMALO    </w:t>
      </w:r>
      <w:r>
        <w:t xml:space="preserve">   ONE DIRECTION    </w:t>
      </w:r>
      <w:r>
        <w:t xml:space="preserve">   LADY GAGA    </w:t>
      </w:r>
      <w:r>
        <w:t xml:space="preserve">   ARIANA GRANDE    </w:t>
      </w:r>
      <w:r>
        <w:t xml:space="preserve">   DRAKE    </w:t>
      </w:r>
      <w:r>
        <w:t xml:space="preserve">   TAYLOR SWIFT    </w:t>
      </w:r>
      <w:r>
        <w:t xml:space="preserve">   BEYONCE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of artists</dc:title>
  <dcterms:created xsi:type="dcterms:W3CDTF">2021-10-11T13:06:10Z</dcterms:created>
  <dcterms:modified xsi:type="dcterms:W3CDTF">2021-10-11T13:06:10Z</dcterms:modified>
</cp:coreProperties>
</file>