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Los Angeles    </w:t>
      </w:r>
      <w:r>
        <w:t xml:space="preserve">   Kingston    </w:t>
      </w:r>
      <w:r>
        <w:t xml:space="preserve">   Brisbane    </w:t>
      </w:r>
      <w:r>
        <w:t xml:space="preserve">   Sydney    </w:t>
      </w:r>
      <w:r>
        <w:t xml:space="preserve">   Bridgetown    </w:t>
      </w:r>
      <w:r>
        <w:t xml:space="preserve">   Georgetown    </w:t>
      </w:r>
      <w:r>
        <w:t xml:space="preserve">   RiodeJanerio    </w:t>
      </w:r>
      <w:r>
        <w:t xml:space="preserve">   Istanbul    </w:t>
      </w:r>
      <w:r>
        <w:t xml:space="preserve">   Prague    </w:t>
      </w:r>
      <w:r>
        <w:t xml:space="preserve">   Berlin    </w:t>
      </w:r>
      <w:r>
        <w:t xml:space="preserve">   Stockholm    </w:t>
      </w:r>
      <w:r>
        <w:t xml:space="preserve">   Rome    </w:t>
      </w:r>
      <w:r>
        <w:t xml:space="preserve">   Beirut    </w:t>
      </w:r>
      <w:r>
        <w:t xml:space="preserve">   Cairo    </w:t>
      </w:r>
      <w:r>
        <w:t xml:space="preserve">   Albany    </w:t>
      </w:r>
      <w:r>
        <w:t xml:space="preserve">   New York    </w:t>
      </w:r>
      <w:r>
        <w:t xml:space="preserve">   Kinshasa    </w:t>
      </w:r>
      <w:r>
        <w:t xml:space="preserve">   Seoul    </w:t>
      </w:r>
      <w:r>
        <w:t xml:space="preserve">   Shanghai    </w:t>
      </w:r>
      <w:r>
        <w:t xml:space="preserve">   Singapore    </w:t>
      </w:r>
      <w:r>
        <w:t xml:space="preserve">   Mumbai    </w:t>
      </w:r>
      <w:r>
        <w:t xml:space="preserve">   Accra    </w:t>
      </w:r>
      <w:r>
        <w:t xml:space="preserve">   Lagos    </w:t>
      </w:r>
      <w:r>
        <w:t xml:space="preserve">   Abuja    </w:t>
      </w:r>
      <w:r>
        <w:t xml:space="preserve">   Freetown    </w:t>
      </w:r>
      <w:r>
        <w:t xml:space="preserve">   Addis Ababa    </w:t>
      </w:r>
      <w:r>
        <w:t xml:space="preserve">   Mogadishu    </w:t>
      </w:r>
      <w:r>
        <w:t xml:space="preserve">   Paris    </w:t>
      </w:r>
      <w:r>
        <w:t xml:space="preserve">   Miami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cities</dc:title>
  <dcterms:created xsi:type="dcterms:W3CDTF">2021-10-11T13:04:54Z</dcterms:created>
  <dcterms:modified xsi:type="dcterms:W3CDTF">2021-10-11T13:04:54Z</dcterms:modified>
</cp:coreProperties>
</file>