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Names of 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Beef Stroganoff    </w:t>
      </w:r>
      <w:r>
        <w:t xml:space="preserve">   Caesar Salad    </w:t>
      </w:r>
      <w:r>
        <w:t xml:space="preserve">   cake    </w:t>
      </w:r>
      <w:r>
        <w:t xml:space="preserve">   cheese    </w:t>
      </w:r>
      <w:r>
        <w:t xml:space="preserve">   cupcakes    </w:t>
      </w:r>
      <w:r>
        <w:t xml:space="preserve">   eggs    </w:t>
      </w:r>
      <w:r>
        <w:t xml:space="preserve">   ham    </w:t>
      </w:r>
      <w:r>
        <w:t xml:space="preserve">   ice cream    </w:t>
      </w:r>
      <w:r>
        <w:t xml:space="preserve">   pie    </w:t>
      </w:r>
      <w:r>
        <w:t xml:space="preserve">   pizza    </w:t>
      </w:r>
      <w:r>
        <w:t xml:space="preserve">   shrimp    </w:t>
      </w:r>
      <w:r>
        <w:t xml:space="preserve">   spaghetti    </w:t>
      </w:r>
      <w:r>
        <w:t xml:space="preserve">   sub    </w:t>
      </w:r>
      <w:r>
        <w:t xml:space="preserve">   tacos    </w:t>
      </w:r>
      <w:r>
        <w:t xml:space="preserve">   yogurt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Names of food</dc:title>
  <dcterms:created xsi:type="dcterms:W3CDTF">2021-10-11T13:06:25Z</dcterms:created>
  <dcterms:modified xsi:type="dcterms:W3CDTF">2021-10-11T13:06:25Z</dcterms:modified>
</cp:coreProperties>
</file>