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guides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much loved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gives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delivers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God's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complete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supports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traslation of greek "only"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true, devoted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beginning and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letter in 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priest of our professions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2021-10-11T13:05:18Z</dcterms:created>
  <dcterms:modified xsi:type="dcterms:W3CDTF">2021-10-11T13:05:18Z</dcterms:modified>
</cp:coreProperties>
</file>