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months,days and 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maori name for August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maori name for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maori name for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maori name for 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maori name for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maori name for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maori name for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maori name for 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maori name for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maori name for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maori name for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maori name for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maori name for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maori name for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maori name for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maori name for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maori name for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maori name for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maori name for February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months,days and Matariki</dc:title>
  <dcterms:created xsi:type="dcterms:W3CDTF">2021-10-11T13:06:58Z</dcterms:created>
  <dcterms:modified xsi:type="dcterms:W3CDTF">2021-10-11T13:06:58Z</dcterms:modified>
</cp:coreProperties>
</file>