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our beloved 12 Imams (a.s)</w:t>
      </w:r>
    </w:p>
    <w:p>
      <w:pPr>
        <w:pStyle w:val="Questions"/>
      </w:pPr>
      <w:r>
        <w:t xml:space="preserve">1. IAL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ASNHA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HSUNSIA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IDAEINLAAEBZN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HMADMMAU QBAAR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AFJRA AQSDI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SMAOO AKDHMI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LAI REZA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HMMUAMDA IQAT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ALI QNAI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NAAHS AIKRAS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DHMMMAUA HIMAD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our beloved 12 Imams (a.s)</dc:title>
  <dcterms:created xsi:type="dcterms:W3CDTF">2021-10-11T13:07:24Z</dcterms:created>
  <dcterms:modified xsi:type="dcterms:W3CDTF">2021-10-11T13:07:24Z</dcterms:modified>
</cp:coreProperties>
</file>