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people and places in Nehemiah 9-11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Shobek    </w:t>
      </w:r>
      <w:r>
        <w:t xml:space="preserve">   Zaccur    </w:t>
      </w:r>
      <w:r>
        <w:t xml:space="preserve">   Ono    </w:t>
      </w:r>
      <w:r>
        <w:t xml:space="preserve">   Nebalat    </w:t>
      </w:r>
      <w:r>
        <w:t xml:space="preserve">   Meconah    </w:t>
      </w:r>
      <w:r>
        <w:t xml:space="preserve">   Geba    </w:t>
      </w:r>
      <w:r>
        <w:t xml:space="preserve">   Ziklag    </w:t>
      </w:r>
      <w:r>
        <w:t xml:space="preserve">   Jozabad    </w:t>
      </w:r>
      <w:r>
        <w:t xml:space="preserve">   Akkub    </w:t>
      </w:r>
      <w:r>
        <w:t xml:space="preserve">   Jedaiah    </w:t>
      </w:r>
      <w:r>
        <w:t xml:space="preserve">   Athaiah    </w:t>
      </w:r>
      <w:r>
        <w:t xml:space="preserve">   Parosh    </w:t>
      </w:r>
      <w:r>
        <w:t xml:space="preserve">   Zedekiah    </w:t>
      </w:r>
      <w:r>
        <w:t xml:space="preserve">   Assyria    </w:t>
      </w:r>
      <w:r>
        <w:t xml:space="preserve">   Heshbon    </w:t>
      </w:r>
      <w:r>
        <w:t xml:space="preserve">   Sihon    </w:t>
      </w:r>
      <w:r>
        <w:t xml:space="preserve">   Jebusites    </w:t>
      </w:r>
      <w:r>
        <w:t xml:space="preserve">   Hashabneiah    </w:t>
      </w:r>
      <w:r>
        <w:t xml:space="preserve">   Sherebiah    </w:t>
      </w:r>
      <w:r>
        <w:t xml:space="preserve">   Jeshau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people and places in Nehemiah 9-11</dc:title>
  <dcterms:created xsi:type="dcterms:W3CDTF">2021-10-11T13:05:19Z</dcterms:created>
  <dcterms:modified xsi:type="dcterms:W3CDTF">2021-10-11T13:05:19Z</dcterms:modified>
</cp:coreProperties>
</file>