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people in the Bible</w:t>
      </w:r>
    </w:p>
    <w:p>
      <w:pPr>
        <w:pStyle w:val="Questions"/>
      </w:pPr>
      <w:r>
        <w:t xml:space="preserve">1. YAMR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SSJUE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EPHOSJ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ETERP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NJHO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JSMEA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DAWNRE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HUTR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EAZTIBELH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people in the Bible</dc:title>
  <dcterms:created xsi:type="dcterms:W3CDTF">2021-10-11T13:05:52Z</dcterms:created>
  <dcterms:modified xsi:type="dcterms:W3CDTF">2021-10-11T13:05:52Z</dcterms:modified>
</cp:coreProperties>
</file>