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of the 12 Disciples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andrew    </w:t>
      </w:r>
      <w:r>
        <w:t xml:space="preserve">   bartholomew    </w:t>
      </w:r>
      <w:r>
        <w:t xml:space="preserve">   james    </w:t>
      </w:r>
      <w:r>
        <w:t xml:space="preserve">   jamessonofalphaeus    </w:t>
      </w:r>
      <w:r>
        <w:t xml:space="preserve">   john    </w:t>
      </w:r>
      <w:r>
        <w:t xml:space="preserve">   judasiscariot    </w:t>
      </w:r>
      <w:r>
        <w:t xml:space="preserve">   matthew    </w:t>
      </w:r>
      <w:r>
        <w:t xml:space="preserve">   philip    </w:t>
      </w:r>
      <w:r>
        <w:t xml:space="preserve">   simon    </w:t>
      </w:r>
      <w:r>
        <w:t xml:space="preserve">   simonppeter    </w:t>
      </w:r>
      <w:r>
        <w:t xml:space="preserve">   thaddaeus    </w:t>
      </w:r>
      <w:r>
        <w:t xml:space="preserve">   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the 12 Disciples</dc:title>
  <dcterms:created xsi:type="dcterms:W3CDTF">2021-10-11T13:06:40Z</dcterms:created>
  <dcterms:modified xsi:type="dcterms:W3CDTF">2021-10-11T13:06:40Z</dcterms:modified>
</cp:coreProperties>
</file>