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the bones</w:t>
      </w:r>
    </w:p>
    <w:p>
      <w:pPr>
        <w:pStyle w:val="Questions"/>
      </w:pPr>
      <w:r>
        <w:t xml:space="preserve">1. IMDLBAEN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EILVCLCA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ERTUNSM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VLSEIP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RISDUA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ANLU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ESMURHU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RBI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ATASSLR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EAASRMTTLAS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EANGHSPLA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RUNICMA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CSAUPLA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ELBARRTEV NMUCOL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APSLCAR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SAECRAMAPTL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SENHLGAPA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BIAIT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AILUBF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ILRCACEV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ICOAHCTR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UAMBRL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LAACRS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EOALYCCCG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bones</dc:title>
  <dcterms:created xsi:type="dcterms:W3CDTF">2021-10-11T13:07:21Z</dcterms:created>
  <dcterms:modified xsi:type="dcterms:W3CDTF">2021-10-11T13:07:21Z</dcterms:modified>
</cp:coreProperties>
</file>