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the bones</w:t>
      </w:r>
    </w:p>
    <w:p>
      <w:pPr>
        <w:pStyle w:val="Questions"/>
      </w:pPr>
      <w:r>
        <w:t xml:space="preserve">1. KSLUL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ACELVLCI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MBMINAUUR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TSERUNM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UALCPSA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SBIR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SHUEMRU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ADRUSI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AUNL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USCRMA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 YCOXCC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FUMRE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ELLPTAA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ITIBA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LIBUAF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RALATMSATES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the bones</dc:title>
  <dcterms:created xsi:type="dcterms:W3CDTF">2021-10-11T13:05:44Z</dcterms:created>
  <dcterms:modified xsi:type="dcterms:W3CDTF">2021-10-11T13:05:44Z</dcterms:modified>
</cp:coreProperties>
</file>