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Gumby and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with a red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&amp; 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style of The Chrysler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Cookware, flute,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by Marconi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Oysters, buttons, morels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"In this world of sin and sorrow there is always something to be thankful for; as for me, I rejoice that I am not a Republican."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Diebenkorn contemporary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Little Mermaid had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Melmac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Gold &amp; Blue's "Green"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Pre-film animation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circular opening in the center of a dome, such as the one in the roof of the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Spanish bombshell regularly on Hollywood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Monarchal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Lesley Lawson, a.k.a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Patti Smith &amp; Bruce Springsteen collaboration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"Markus Yakovlevich Rothkowitz"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"Bed-in For Peace"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Kwik-E-Mart proprietor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 &amp;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Cthulu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based on Peter Benchley's 1974 novel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to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"What's Bin Did and What's Bin Hid" a.k.a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Marx and Korine crossover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Style of gemstone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Traditional wedding ring stone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Deepest sleep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famous for his urinal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of Grievances (Holiday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architect of the Sagrada Família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Popular Millenial comedy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Second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fifth astrological sign of the zodiac, your adopted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Dorothy, Rose, Blanche, Sophia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Body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Tool for cutting irregular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"Forgotten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Carnivores 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Namesake</dc:title>
  <dcterms:created xsi:type="dcterms:W3CDTF">2021-10-11T13:06:33Z</dcterms:created>
  <dcterms:modified xsi:type="dcterms:W3CDTF">2021-10-11T13:06:33Z</dcterms:modified>
</cp:coreProperties>
</file>