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Naming 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HCl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hydrophosphoric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HNO3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nitrous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NaOH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chloric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H2SO3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chlorous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HC2H3O2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sulfuric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H2CO3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sodium hydroxide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HBr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nitric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HClO2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carbonic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H3PO4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acetic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HClO3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iodic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HNO2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potassium hydroxide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H2SO4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hydrobromic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H3PO3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hydrosulfuric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H2S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hydrochloric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HIO3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perchloric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HClO4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sulfurous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Ca(OH)2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phosphoric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H2CrO4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chromic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H3P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phosphorus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KOH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calcium hydroxide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Naming Acids and Bases</dc:title>
  <dcterms:created xsi:type="dcterms:W3CDTF">2021-10-11T13:07:29Z</dcterms:created>
  <dcterms:modified xsi:type="dcterms:W3CDTF">2021-10-11T13:07:29Z</dcterms:modified>
</cp:coreProperties>
</file>