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Naming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CdCr2O7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P3N5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NH4MnO4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NH4Br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Sn(O2)2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Fe(OH)2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AgIO4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Sr3(PO3)2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Mn(ClO4)3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HBrO3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HClO2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Pb(BrO)4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N2O5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Compounds</dc:title>
  <dcterms:created xsi:type="dcterms:W3CDTF">2021-10-11T13:06:55Z</dcterms:created>
  <dcterms:modified xsi:type="dcterms:W3CDTF">2021-10-11T13:06:55Z</dcterms:modified>
</cp:coreProperties>
</file>